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BOOKER T.WASHINGTON VS.W.E.B.DU BOIS AND THEIR LEGACY FOR AFRICAN-AMERICAN LEADERSHIP</w:t>
      </w:r>
    </w:p>
    <w:p>
      <w:r>
        <w:rPr>
          <w:rFonts w:ascii="宋体" w:hAnsi="宋体" w:eastAsia="宋体"/>
          <w:sz w:val="24"/>
        </w:rPr>
        <w:t>蒿琨著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BOOKER T.WASHINGTON VS.W.E.B.DU BOIS AND THEIR LEGACY FOR AFRICAN-AMERICAN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蒿琨著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本书出售、求购地址：https://www.jiaokey.com/book/detail/40923512.html</w:t>
      </w:r>
    </w:p>
    <w:p>
      <w:r>
        <w:t>更多相关图书推荐：https://www.jiaokey.com</w:t>
      </w:r>
    </w:p>
    <w:p>
      <w:r>
        <w:t>蒿琨著 其他作品：https://www.jiaokey.com/tag/蒿琨著.html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关键词搜索：https://www.jiaokey.com/tag/BOOKER T.WASHINGTON VS.W.E.B.DU BOIS AND THEIR LEGACY FOR AFRICAN-AMERICAN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