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PHOTOGRAPHING SAN FRANCISCO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PHOTOGRAPHING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本书出售、求购地址：https://www.jiaokey.com/book/detail/40923499.html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关键词搜索：https://www.jiaokey.com/tag/PHOTOGRAPHING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