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UNTOUCHABLES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UNTOUCHABLES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本书出售、求购地址：https://www.jiaokey.com/book/detail/40923433.html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关键词搜索：https://www.jiaokey.com/tag/UNTOUCHABLES.html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