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DEEP:TATTOOS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DEEP:TATTOOS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本书出售、求购地址：https://www.jiaokey.com/book/detail/40923364.html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关键词搜索：https://www.jiaokey.com/tag/SKIN DEEP:TATTOOS.html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