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BETTER ANGEL:WALT WHITMAN IN THE CIVIL WAR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BETTER ANGEL:WALT WHITMAN IN THE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本书出售、求购地址：https://www.jiaokey.com/book/detail/40923322.html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OXFORD 出版图书：https://www.jiaokey.com/tag/OXFORD.html</w:t>
      </w:r>
    </w:p>
    <w:p>
      <w:r>
        <w:t>关键词搜索：https://www.jiaokey.com/tag/THE BETTER ANGEL:WALT WHITMAN IN THE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