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BOYFRIEND UNIVESITY:TAKE ADVANTAGE OF YOUR MAN AND LEARN WHILE YOU CAN</w:t>
      </w:r>
    </w:p>
    <w:p>
      <w:r>
        <w:rPr>
          <w:rFonts w:ascii="宋体" w:hAnsi="宋体" w:eastAsia="宋体"/>
          <w:sz w:val="24"/>
        </w:rPr>
        <w:t>JENNIFER SANDER AND LYNNE ROMINGER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BOYFRIEND UNIVESITY:TAKE ADVANTAGE OF YOUR MAN AND LEARN WHILE YOU CAN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SANDER AND LYNNE ROMINGER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本书出售、求购地址：https://www.jiaokey.com/book/detail/40923305.html</w:t>
      </w:r>
    </w:p>
    <w:p>
      <w:r>
        <w:t>更多相关图书推荐：https://www.jiaokey.com</w:t>
      </w:r>
    </w:p>
    <w:p>
      <w:r>
        <w:t>JENNIFER SANDER AND LYNNE ROMINGER 其他作品：https://www.jiaokey.com/tag/JENNIFER SANDER AND LYNNE ROMINGER.html</w:t>
      </w:r>
    </w:p>
    <w:p>
      <w:r>
        <w:t>JOHN WILEY 出版图书：https://www.jiaokey.com/tag/JOHN WILEY.html</w:t>
      </w:r>
    </w:p>
    <w:p>
      <w:r>
        <w:t>关键词搜索：https://www.jiaokey.com/tag/BOYFRIEND UNIVESITY:TAKE ADVANTAGE OF YOUR MAN AND LEARN WHILE YOU CAN.html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