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HORIZON IS SO FAR:TWO WOMEN AND THEIR EXTRAORDINARY JOURNEY ACROSS ANTARCTICA</w:t>
      </w:r>
    </w:p>
    <w:p>
      <w:r>
        <w:rPr>
          <w:rFonts w:ascii="宋体" w:hAnsi="宋体" w:eastAsia="宋体"/>
          <w:sz w:val="24"/>
        </w:rPr>
        <w:t>LIV ARNESEN AND ANN BANCROFT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HORIZON IS SO FAR:TWO WOMEN AND THEIR EXTRAORDINARY JOURNEY ACROSS ANTARCTICA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 ARNESEN AND ANN BANCROFT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本书出售、求购地址：https://www.jiaokey.com/book/detail/40923295.html</w:t>
      </w:r>
    </w:p>
    <w:p>
      <w:r>
        <w:t>更多相关图书推荐：https://www.jiaokey.com</w:t>
      </w:r>
    </w:p>
    <w:p>
      <w:r>
        <w:t>LIV ARNESEN AND ANN BANCROFT 其他作品：https://www.jiaokey.com/tag/LIV ARNESEN AND ANN BANCROFT.html</w:t>
      </w:r>
    </w:p>
    <w:p>
      <w:r>
        <w:t>DA CAPO PRESS 出版图书：https://www.jiaokey.com/tag/DA CAPO PRESS.html</w:t>
      </w:r>
    </w:p>
    <w:p>
      <w:r>
        <w:t>关键词搜索：https://www.jiaokey.com/tag/NO HORIZON IS SO FAR:TWO WOMEN AND THEIR EXTRAORDINARY JOURNEY ACROSS ANTARCTICA.html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