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INAUGURAL ADDRESSES OF THE PRESIDENTS:FROM GEORGE WASHINGTON TO GEORGE W.BUSH REVISED AND UPDATED</w:t>
      </w:r>
    </w:p>
    <w:p>
      <w:r>
        <w:rPr>
          <w:rFonts w:ascii="宋体" w:hAnsi="宋体" w:eastAsia="宋体"/>
          <w:sz w:val="24"/>
        </w:rPr>
        <w:t>JOHN GABRIEL HUNT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INAUGURAL ADDRESSES OF THE PRESIDENTS:FROM GEORGE WASHINGTON TO GEORGE W.BUSH REVISED AND UPDATED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JOHN GABRIEL HUNT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GRAMERCY BOOKS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本书出售、求购地址：https://www.jiaokey.com/book/detail/40923196.html</w:t>
      </w:r>
    </w:p>
    <w:p>
      <w:r>
        <w:t>更多相关图书推荐：https://www.jiaokey.com</w:t>
      </w:r>
    </w:p>
    <w:p>
      <w:r>
        <w:t>JOHN GABRIEL HUNT 其他作品：https://www.jiaokey.com/tag/JOHN GABRIEL HUNT.html</w:t>
      </w:r>
    </w:p>
    <w:p>
      <w:r>
        <w:t>GRAMERCY BOOKS 出版图书：https://www.jiaokey.com/tag/GRAMERCY BOOKS.html</w:t>
      </w:r>
    </w:p>
    <w:p>
      <w:r>
        <w:t>关键词搜索：https://www.jiaokey.com/tag/THE INAUGURAL ADDRESSES OF THE PRESIDENTS:FROM GEORGE WASHINGTON TO GEORGE W.BUSH REVISED AND UPDATED.html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