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NAMES TO GROW ON CHOOSING A NAME YOUR BABY WILL LOVE</w:t>
      </w:r>
    </w:p>
    <w:p>
      <w:r>
        <w:rPr>
          <w:rFonts w:ascii="宋体" w:hAnsi="宋体" w:eastAsia="宋体"/>
          <w:sz w:val="24"/>
        </w:rPr>
        <w:t>SUELAIN MOY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NAMES TO GROW ON CHOOSING A NAME YOUR BABY WILL LOVE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SUELAIN MOY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MEREDITH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本书出售、求购地址：https://www.jiaokey.com/book/detail/40923195.html</w:t>
      </w:r>
    </w:p>
    <w:p>
      <w:r>
        <w:t>更多相关图书推荐：https://www.jiaokey.com</w:t>
      </w:r>
    </w:p>
    <w:p>
      <w:r>
        <w:t>SUELAIN MOY 其他作品：https://www.jiaokey.com/tag/SUELAIN MOY.html</w:t>
      </w:r>
    </w:p>
    <w:p>
      <w:r>
        <w:t>MEREDITH BOOKS 出版图书：https://www.jiaokey.com/tag/MEREDITH BOOKS.html</w:t>
      </w:r>
    </w:p>
    <w:p>
      <w:r>
        <w:t>关键词搜索：https://www.jiaokey.com/tag/NAMES TO GROW ON CHOOSING A NAME YOUR BABY WILL LOVE.html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