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EATING DISORDERS:WVERYTHING YOU NEED TO KNOW REVISED EDITION</w:t>
      </w:r>
    </w:p>
    <w:p>
      <w:r>
        <w:rPr>
          <w:rFonts w:ascii="宋体" w:hAnsi="宋体" w:eastAsia="宋体"/>
          <w:sz w:val="24"/>
        </w:rPr>
        <w:t>CCFP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EATING DISORDERS:WVERYTHING YOU NEED TO KNOW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CCFP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FIREFLY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本书出售、求购地址：https://www.jiaokey.com/book/detail/40923182.html</w:t>
      </w:r>
    </w:p>
    <w:p>
      <w:r>
        <w:t>更多相关图书推荐：https://www.jiaokey.com</w:t>
      </w:r>
    </w:p>
    <w:p>
      <w:r>
        <w:t>CCFP 其他作品：https://www.jiaokey.com/tag/CCFP.html</w:t>
      </w:r>
    </w:p>
    <w:p>
      <w:r>
        <w:t>FIREFLY BOOKS 出版图书：https://www.jiaokey.com/tag/FIREFLY BOOKS.html</w:t>
      </w:r>
    </w:p>
    <w:p>
      <w:r>
        <w:t>关键词搜索：https://www.jiaokey.com/tag/EATING DISORDERS:WVERYTHING YOU NEED TO KNOW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