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ONIMUSHA:NIGHT OF GENESIS VOLUME 1</w:t>
      </w:r>
    </w:p>
    <w:p>
      <w:r>
        <w:rPr>
          <w:rFonts w:ascii="宋体" w:hAnsi="宋体" w:eastAsia="宋体"/>
          <w:sz w:val="24"/>
        </w:rPr>
        <w:t>MITSURU OHSAKI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ONIMUSHA:NIGHT OF GENESIS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MITSURU OHSAKI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UDON 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本书出售、求购地址：https://www.jiaokey.com/book/detail/40923179.html</w:t>
      </w:r>
    </w:p>
    <w:p>
      <w:r>
        <w:t>更多相关图书推荐：https://www.jiaokey.com</w:t>
      </w:r>
    </w:p>
    <w:p>
      <w:r>
        <w:t>MITSURU OHSAKI 其他作品：https://www.jiaokey.com/tag/MITSURU OHSAKI.html</w:t>
      </w:r>
    </w:p>
    <w:p>
      <w:r>
        <w:t>UDON ENTERTAINMENT 出版图书：https://www.jiaokey.com/tag/UDON ENTERTAINMENT.html</w:t>
      </w:r>
    </w:p>
    <w:p>
      <w:r>
        <w:t>关键词搜索：https://www.jiaokey.com/tag/ONIMUSHA:NIGHT OF GENESIS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