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CROCODILE HUNTER:THE INCREDIBLE LIFE AND ADVENTURES OF STEVE AND TERRI IRWIN</w:t>
      </w:r>
    </w:p>
    <w:p>
      <w:r>
        <w:rPr>
          <w:rFonts w:ascii="宋体" w:hAnsi="宋体" w:eastAsia="宋体"/>
          <w:sz w:val="24"/>
        </w:rPr>
        <w:t>STEVE AND TERRI 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CROCODILE HUNTER:THE INCREDIBLE LIFE AND ADVENTURES OF STEVE AND TERRI IRWIN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AND TERRI 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本书出售、求购地址：https://www.jiaokey.com/book/detail/40923169.html</w:t>
      </w:r>
    </w:p>
    <w:p>
      <w:r>
        <w:t>更多相关图书推荐：https://www.jiaokey.com</w:t>
      </w:r>
    </w:p>
    <w:p>
      <w:r>
        <w:t>STEVE AND TERRI IRWIN 其他作品：https://www.jiaokey.com/tag/STEVE AND TERRI IRWIN.html</w:t>
      </w:r>
    </w:p>
    <w:p>
      <w:r>
        <w:t>NEL BOOKS 出版图书：https://www.jiaokey.com/tag/NEL BOOKS.html</w:t>
      </w:r>
    </w:p>
    <w:p>
      <w:r>
        <w:t>关键词搜索：https://www.jiaokey.com/tag/THE CROCODILE HUNTER:THE INCREDIBLE LIFE AND ADVENTURES OF STEVE AND TERRI IRWIN.html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