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DANCING LESSONS:HOW I FOUND PASSION AND POTENTIAL ON THE DANCE FLOOR AND IN LIFE</w:t>
      </w:r>
    </w:p>
    <w:p>
      <w:r>
        <w:rPr>
          <w:rFonts w:ascii="宋体" w:hAnsi="宋体" w:eastAsia="宋体"/>
          <w:sz w:val="24"/>
        </w:rPr>
        <w:t>CHERYL BURKE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DANCING LESSONS:HOW I FOUND PASSION AND POTENTIAL ON THE DANCE FLOOR AND IN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CHERYL BURKE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本书出售、求购地址：https://www.jiaokey.com/book/detail/40923149.html</w:t>
      </w:r>
    </w:p>
    <w:p>
      <w:r>
        <w:t>更多相关图书推荐：https://www.jiaokey.com</w:t>
      </w:r>
    </w:p>
    <w:p>
      <w:r>
        <w:t>CHERYL BURKE 其他作品：https://www.jiaokey.com/tag/CHERYL BURKE.html</w:t>
      </w:r>
    </w:p>
    <w:p>
      <w:r>
        <w:t>JOHN WILEY 出版图书：https://www.jiaokey.com/tag/JOHN WILEY.html</w:t>
      </w:r>
    </w:p>
    <w:p>
      <w:r>
        <w:t>关键词搜索：https://www.jiaokey.com/tag/DANCING LESSONS:HOW I FOUND PASSION AND POTENTIAL ON THE DANCE FLOOR AND IN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