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EATING IN:HOW I LEARNED TO STOP SPENDING AND LOVE THE STOVE</w:t>
      </w:r>
    </w:p>
    <w:p>
      <w:r>
        <w:rPr>
          <w:rFonts w:ascii="宋体" w:hAnsi="宋体" w:eastAsia="宋体"/>
          <w:sz w:val="24"/>
        </w:rPr>
        <w:t>CATHY ERWAY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EATING IN:HOW I LEARNED TO STOP SPENDING AND LOVE THE STOVE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ERWAY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本书出售、求购地址：https://www.jiaokey.com/book/detail/40923142.html</w:t>
      </w:r>
    </w:p>
    <w:p>
      <w:r>
        <w:t>更多相关图书推荐：https://www.jiaokey.com</w:t>
      </w:r>
    </w:p>
    <w:p>
      <w:r>
        <w:t>CATHY ERWAY 其他作品：https://www.jiaokey.com/tag/CATHY ERWAY.html</w:t>
      </w:r>
    </w:p>
    <w:p>
      <w:r>
        <w:t>GOTHAM BOOKS 出版图书：https://www.jiaokey.com/tag/GOTHAM BOOKS.html</w:t>
      </w:r>
    </w:p>
    <w:p>
      <w:r>
        <w:t>关键词搜索：https://www.jiaokey.com/tag/THE ART OF EATING IN:HOW I LEARNED TO STOP SPENDING AND LOVE THE STOVE.html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