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LOVE LIVES OF THE GREAT COMPOSERS</w:t>
      </w:r>
    </w:p>
    <w:p>
      <w:r>
        <w:rPr>
          <w:rFonts w:ascii="宋体" w:hAnsi="宋体" w:eastAsia="宋体"/>
          <w:sz w:val="24"/>
        </w:rPr>
        <w:t>BASIL HOWITT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LOVE LIVES OF THE GREAT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HOWITT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SOUND AND 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本书出售、求购地址：https://www.jiaokey.com/book/detail/40923133.html</w:t>
      </w:r>
    </w:p>
    <w:p>
      <w:r>
        <w:t>更多相关图书推荐：https://www.jiaokey.com</w:t>
      </w:r>
    </w:p>
    <w:p>
      <w:r>
        <w:t>BASIL HOWITT 其他作品：https://www.jiaokey.com/tag/BASIL HOWITT.html</w:t>
      </w:r>
    </w:p>
    <w:p>
      <w:r>
        <w:t>SOUND AND VISION 出版图书：https://www.jiaokey.com/tag/SOUND AND VISION.html</w:t>
      </w:r>
    </w:p>
    <w:p>
      <w:r>
        <w:t>关键词搜索：https://www.jiaokey.com/tag/MORE LOVE LIVES OF THE GREAT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