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MIDNIGHT DIARIES</w:t>
      </w:r>
    </w:p>
    <w:p>
      <w:r>
        <w:rPr>
          <w:rFonts w:ascii="宋体" w:hAnsi="宋体" w:eastAsia="宋体"/>
          <w:sz w:val="24"/>
        </w:rPr>
        <w:t>RORIS YELTSIN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MIDNIGHT DIARIES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RORIS YELTSIN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PUBLICAFFAIRS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本书出售、求购地址：https://www.jiaokey.com/book/detail/40923089.html</w:t>
      </w:r>
    </w:p>
    <w:p>
      <w:r>
        <w:t>更多相关图书推荐：https://www.jiaokey.com</w:t>
      </w:r>
    </w:p>
    <w:p>
      <w:r>
        <w:t>RORIS YELTSIN 其他作品：https://www.jiaokey.com/tag/RORIS YELTSIN.html</w:t>
      </w:r>
    </w:p>
    <w:p>
      <w:r>
        <w:t>PUBLICAFFAIRS 出版图书：https://www.jiaokey.com/tag/PUBLICAFFAIRS.html</w:t>
      </w:r>
    </w:p>
    <w:p>
      <w:r>
        <w:t>关键词搜索：https://www.jiaokey.com/tag/MIDNIGHT DIARIES.html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