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HONEYMOON IN TEHRAN:TWO YEARS OF LOVE AND DANGER IN IRAN</w:t>
      </w:r>
    </w:p>
    <w:p>
      <w:r>
        <w:rPr>
          <w:rFonts w:ascii="宋体" w:hAnsi="宋体" w:eastAsia="宋体"/>
          <w:sz w:val="24"/>
        </w:rPr>
        <w:t>AZADEH MOAVENI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HONEYMOON IN TEHRAN:TWO YEARS OF LOVE AND DANGER IN IRAN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AZADEH MOAVENI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本书出售、求购地址：https://www.jiaokey.com/book/detail/40923010.html</w:t>
      </w:r>
    </w:p>
    <w:p>
      <w:r>
        <w:t>更多相关图书推荐：https://www.jiaokey.com</w:t>
      </w:r>
    </w:p>
    <w:p>
      <w:r>
        <w:t>AZADEH MOAVENI 其他作品：https://www.jiaokey.com/tag/AZADEH MOAVENI.html</w:t>
      </w:r>
    </w:p>
    <w:p>
      <w:r>
        <w:t>RANDOM HOUSE 出版图书：https://www.jiaokey.com/tag/RANDOM HOUSE.html</w:t>
      </w:r>
    </w:p>
    <w:p>
      <w:r>
        <w:t>关键词搜索：https://www.jiaokey.com/tag/HONEYMOON IN TEHRAN:TWO YEARS OF LOVE AND DANGER IN IRAN.html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