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TRAGEDIES OF AMERICAN HISTORY:13 STORIES OF HUMAN ERROR AND NATURAL DISASTER</w:t>
      </w:r>
    </w:p>
    <w:p>
      <w:r>
        <w:rPr>
          <w:rFonts w:ascii="宋体" w:hAnsi="宋体" w:eastAsia="宋体"/>
          <w:sz w:val="24"/>
        </w:rPr>
        <w:t>ACE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TRAGEDIES OF AMERICAN HISTORY:13 STORIES OF HUMAN ERROR AND NATURAL DISASTER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ACE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本书出售、求购地址：https://www.jiaokey.com/book/detail/40922985.html</w:t>
      </w:r>
    </w:p>
    <w:p>
      <w:r>
        <w:t>更多相关图书推荐：https://www.jiaokey.com</w:t>
      </w:r>
    </w:p>
    <w:p>
      <w:r>
        <w:t>ACE COLLINS 其他作品：https://www.jiaokey.com/tag/ACE COLLINS.html</w:t>
      </w:r>
    </w:p>
    <w:p>
      <w:r>
        <w:t>A PLUME BOOK 出版图书：https://www.jiaokey.com/tag/A PLUME BOOK.html</w:t>
      </w:r>
    </w:p>
    <w:p>
      <w:r>
        <w:t>关键词搜索：https://www.jiaokey.com/tag/TRAGEDIES OF AMERICAN HISTORY:13 STORIES OF HUMAN ERROR AND NATURAL DISASTER.html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