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NR.4 D-DUR KV 218 KLAVIERAUSZUG=VIOLIN CONGCERTO NO.4 IN D MAJOR K.218.PIANO REDUCTION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NR.4 D-DUR KV 218 KLAVIERAUSZUG=VIOLIN CONGCERTO NO.4 IN D MAJOR K.218.PIANO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本书出售、求购地址：https://www.jiaokey.com/book/detail/40922937.html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G.HENLE VERLAG 出版图书：https://www.jiaokey.com/tag/G.HENLE VERLAG.html</w:t>
      </w:r>
    </w:p>
    <w:p>
      <w:r>
        <w:t>关键词搜索：https://www.jiaokey.com/tag/VIOLINKONZERT NR.4 D-DUR KV 218 KLAVIERAUSZUG=VIOLIN CONGCERTO NO.4 IN D MAJOR K.218.PIANO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