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UBU REX BURLESKE SUITE/BURLESQUE SUITE FUR GROBES BLASORCHESTER/FOR CONCERT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UBU REX BURLESKE SUITE/BURLESQUE SUITE FUR GROBES BLASORCHESTER/FOR CONCERT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本书出售、求购地址：https://www.jiaokey.com/book/detail/40922853.html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关键词搜索：https://www.jiaokey.com/tag/UBU REX BURLESKE SUITE/BURLESQUE SUITE FUR GROBES BLASORCHESTER/FOR CONCERT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