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PHILLIP EDMONDS</w:t>
      </w:r>
    </w:p>
    <w:p>
      <w:r>
        <w:rPr>
          <w:rFonts w:ascii="宋体" w:hAnsi="宋体" w:eastAsia="宋体"/>
          <w:sz w:val="24"/>
        </w:rPr>
        <w:t>LEAVING HOME WITH 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PHILLIP EDMONDS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LEAVING HOME WITH 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PRESS ON ARCADIA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本书出售、求购地址：https://www.jiaokey.com/book/detail/40922773.html</w:t>
      </w:r>
    </w:p>
    <w:p>
      <w:r>
        <w:t>更多相关图书推荐：https://www.jiaokey.com</w:t>
      </w:r>
    </w:p>
    <w:p>
      <w:r>
        <w:t>LEAVING HOME WITH HENRY 其他作品：https://www.jiaokey.com/tag/LEAVING HOME WITH HENRY.html</w:t>
      </w:r>
    </w:p>
    <w:p>
      <w:r>
        <w:t>PRESS ON ARCADIA 出版图书：https://www.jiaokey.com/tag/PRESS ON ARCADIA.html</w:t>
      </w:r>
    </w:p>
    <w:p>
      <w:r>
        <w:t>关键词搜索：https://www.jiaokey.com/tag/PHILLIP EDMONDS.html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