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ABROAD IN JAPAN FIRST EDITION</w:t>
      </w:r>
    </w:p>
    <w:p>
      <w:r>
        <w:rPr>
          <w:rFonts w:ascii="宋体" w:hAnsi="宋体" w:eastAsia="宋体"/>
          <w:sz w:val="24"/>
        </w:rPr>
        <w:t>RUTHY KANAGY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ABROAD IN JAPAN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RUTHY KANAGY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AVALON TRAVEL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本书出售、求购地址：https://www.jiaokey.com/book/detail/40922661.html</w:t>
      </w:r>
    </w:p>
    <w:p>
      <w:r>
        <w:t>更多相关图书推荐：https://www.jiaokey.com</w:t>
      </w:r>
    </w:p>
    <w:p>
      <w:r>
        <w:t>RUTHY KANAGY 其他作品：https://www.jiaokey.com/tag/RUTHY KANAGY.html</w:t>
      </w:r>
    </w:p>
    <w:p>
      <w:r>
        <w:t>AVALON TRAVEL 出版图书：https://www.jiaokey.com/tag/AVALON TRAVEL.html</w:t>
      </w:r>
    </w:p>
    <w:p>
      <w:r>
        <w:t>关键词搜索：https://www.jiaokey.com/tag/LIVING ABROAD IN JAPAN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