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SINCE THEN:HOW I SURVIVED EVERYTHING AND LIVED TO TELL ABOUT IT</w:t>
      </w:r>
    </w:p>
    <w:p>
      <w:r>
        <w:rPr>
          <w:rFonts w:ascii="宋体" w:hAnsi="宋体" w:eastAsia="宋体"/>
          <w:sz w:val="24"/>
        </w:rPr>
        <w:t>DAVID CROSBY AND CARL GOTTLIEB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SINCE THEN:HOW I SURVIVED EVERYTHING AND LIVED TO TELL ABOUT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CROSBY AND CARL GOTTLIEB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本书出售、求购地址：https://www.jiaokey.com/book/detail/40922616.html</w:t>
      </w:r>
    </w:p>
    <w:p>
      <w:r>
        <w:t>更多相关图书推荐：https://www.jiaokey.com</w:t>
      </w:r>
    </w:p>
    <w:p>
      <w:r>
        <w:t>DAVID CROSBY AND CARL GOTTLIEB 其他作品：https://www.jiaokey.com/tag/DAVID CROSBY AND CARL GOTTLIEB.html</w:t>
      </w:r>
    </w:p>
    <w:p>
      <w:r>
        <w:t>BERKLEY BOOKS 出版图书：https://www.jiaokey.com/tag/BERKLEY BOOKS.html</w:t>
      </w:r>
    </w:p>
    <w:p>
      <w:r>
        <w:t>关键词搜索：https://www.jiaokey.com/tag/SINCE THEN:HOW I SURVIVED EVERYTHING AND LIVED TO TELL ABOUT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