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MADE IN TEXAS:GEEORGE W.BUSH AND THE SOUTHERN TAKEOVER OF AMERICAN POLITICS</w:t>
      </w:r>
    </w:p>
    <w:p>
      <w:r>
        <w:rPr>
          <w:rFonts w:ascii="宋体" w:hAnsi="宋体" w:eastAsia="宋体"/>
          <w:sz w:val="24"/>
        </w:rPr>
        <w:t>MICHAEL LIND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MADE IN TEXAS:GEEORGE W.BUSH AND THE SOUTHERN TAKEOVER OF AMERICAN POLITICS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MICHAEL LIND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BASIC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本书出售、求购地址：https://www.jiaokey.com/book/detail/40922604.html</w:t>
      </w:r>
    </w:p>
    <w:p>
      <w:r>
        <w:t>更多相关图书推荐：https://www.jiaokey.com</w:t>
      </w:r>
    </w:p>
    <w:p>
      <w:r>
        <w:t>MICHAEL LIND 其他作品：https://www.jiaokey.com/tag/MICHAEL LIND.html</w:t>
      </w:r>
    </w:p>
    <w:p>
      <w:r>
        <w:t>BASIC BOOKS 出版图书：https://www.jiaokey.com/tag/BASIC BOOKS.html</w:t>
      </w:r>
    </w:p>
    <w:p>
      <w:r>
        <w:t>关键词搜索：https://www.jiaokey.com/tag/MADE IN TEXAS:GEEORGE W.BUSH AND THE SOUTHERN TAKEOVER OF AMERICAN POLITICS.html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