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HAPPY PLAN:THE COMPLETE DIET AND LIFESTYLE PLAN FOR NATURAL HAPPINESS</w:t>
      </w:r>
    </w:p>
    <w:p>
      <w:r>
        <w:rPr>
          <w:rFonts w:ascii="宋体" w:hAnsi="宋体" w:eastAsia="宋体"/>
          <w:sz w:val="24"/>
        </w:rPr>
        <w:t>CHARMAINE YABSLEY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HAPPY PLAN:THE COMPLETE DIET AND LIFESTYLE PLAN FOR NATURAL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CHARMAINE YABSLEY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&amp;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本书出售、求购地址：https://www.jiaokey.com/book/detail/40922488.html</w:t>
      </w:r>
    </w:p>
    <w:p>
      <w:r>
        <w:t>更多相关图书推荐：https://www.jiaokey.com</w:t>
      </w:r>
    </w:p>
    <w:p>
      <w:r>
        <w:t>CHARMAINE YABSLEY 其他作品：https://www.jiaokey.com/tag/CHARMAINE YABSLEY.html</w:t>
      </w:r>
    </w:p>
    <w:p>
      <w:r>
        <w:t>COLLINS &amp; BROWN 出版图书：https://www.jiaokey.com/tag/COLLINS &amp; BROWN.html</w:t>
      </w:r>
    </w:p>
    <w:p>
      <w:r>
        <w:t>关键词搜索：https://www.jiaokey.com/tag/THE HAPPY PLAN:THE COMPLETE DIET AND LIFESTYLE PLAN FOR NATURAL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