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DUMMIES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本书出售、求购地址：https://www.jiaokey.com/book/detail/40922445.html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关键词搜索：https://www.jiaokey.com/tag/FITNESS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