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ADWORDS FOR DUMMIES 2ND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ADWORDS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本书出售、求购地址：https://www.jiaokey.com/book/detail/40922444.html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关键词搜索：https://www.jiaokey.com/tag/GOOGLE ADWORDS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