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STUDENTS IN INCLUSIVE SETTINGS FROM THEORY TO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STUDENTS IN INCLUSIVE SETTINGS FROM THEORY 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本书出售、求购地址：https://www.jiaokey.com/book/detail/40922427.html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关键词搜索：https://www.jiaokey.com/tag/TEACHING STUDENTS IN INCLUSIVE SETTINGS FROM THEORY 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