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NATALIE HEVENER KAUFMAN AND CAROL MCGINNIS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HEVENER KAUFMAN AND CAROL MCGINNIS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MARIAN WOOD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本书出售、求购地址：https://www.jiaokey.com/book/detail/40922394.html</w:t>
      </w:r>
    </w:p>
    <w:p>
      <w:r>
        <w:t>更多相关图书推荐：https://www.jiaokey.com</w:t>
      </w:r>
    </w:p>
    <w:p>
      <w:r>
        <w:t>NATALIE HEVENER KAUFMAN AND CAROL MCGINNIS KAY 其他作品：https://www.jiaokey.com/tag/NATALIE HEVENER KAUFMAN AND CAROL MCGINNIS KAY.html</w:t>
      </w:r>
    </w:p>
    <w:p>
      <w:r>
        <w:t>A MARIAN WOOD BOOK 出版图书：https://www.jiaokey.com/tag/A MARIAN WOOD BOOK.html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