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HANDBOOK:RULES AND FORMS FOR FINANCIAL STATEMENTS AND RELATED DISCLOSURES AS OF DECEMBER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HANDBOOK:RULES AND FORMS FOR FINANCIAL STATEMENTS AND RELATED DISCLOSURES AS OF DECEMBER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本书出售、求购地址：https://www.jiaokey.com/book/detail/40922355.html</w:t>
      </w:r>
    </w:p>
    <w:p>
      <w:r>
        <w:t>更多相关图书推荐：https://www.jiaokey.com</w:t>
      </w:r>
    </w:p>
    <w:p>
      <w:r>
        <w:t>CCH INCORPORATED 出版图书：https://www.jiaokey.com/tag/CCH INCORPORATED.html</w:t>
      </w:r>
    </w:p>
    <w:p>
      <w:r>
        <w:t>关键词搜索：https://www.jiaokey.com/tag/SEC HANDBOOK:RULES AND FORMS FOR FINANCIAL STATEMENTS AND RELATED DISCLOSURES AS OF DECEMBER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