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MIDLIFE CRISIS AT 30:HOW THE STAKES HAVE CHANGED FOR A NEW GENERATION-AND WHAT TO DO ABOUT IT</w:t>
      </w:r>
    </w:p>
    <w:p>
      <w:r>
        <w:rPr>
          <w:rFonts w:ascii="宋体" w:hAnsi="宋体" w:eastAsia="宋体"/>
          <w:sz w:val="24"/>
        </w:rPr>
        <w:t>LIA MACKO AND KERRY 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MIDLIFE CRISIS AT 30:HOW THE STAKES HAVE CHANGED FOR A NEW GENERATION-AND WHAT TO DO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 MACKO AND KERRY 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本书出售、求购地址：https://www.jiaokey.com/book/detail/40922333.html</w:t>
      </w:r>
    </w:p>
    <w:p>
      <w:r>
        <w:t>更多相关图书推荐：https://www.jiaokey.com</w:t>
      </w:r>
    </w:p>
    <w:p>
      <w:r>
        <w:t>LIA MACKO AND KERRY RUBIN 其他作品：https://www.jiaokey.com/tag/LIA MACKO AND KERRY RUBIN.html</w:t>
      </w:r>
    </w:p>
    <w:p>
      <w:r>
        <w:t>A PLUME BOOK 出版图书：https://www.jiaokey.com/tag/A PLUME BOOK.html</w:t>
      </w:r>
    </w:p>
    <w:p>
      <w:r>
        <w:t>关键词搜索：https://www.jiaokey.com/tag/MIDLIFE CRISIS AT 30:HOW THE STAKES HAVE CHANGED FOR A NEW GENERATION-AND WHAT TO DO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