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BLINDSIDED:WHY THE LEFT TACKLE IS OVERRATED AND OTHER CONTRARIAN FOOTBALL THOUGHTS</w:t>
      </w:r>
    </w:p>
    <w:p>
      <w:r>
        <w:rPr>
          <w:rFonts w:ascii="宋体" w:hAnsi="宋体" w:eastAsia="宋体"/>
          <w:sz w:val="24"/>
        </w:rPr>
        <w:t>KC JOYNER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BLINDSIDED:WHY THE LEFT TACKLE IS OVERRATED AND OTHER CONTRARIAN FOOTBALL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KC JOYNER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本书出售、求购地址：https://www.jiaokey.com/book/detail/40922329.html</w:t>
      </w:r>
    </w:p>
    <w:p>
      <w:r>
        <w:t>更多相关图书推荐：https://www.jiaokey.com</w:t>
      </w:r>
    </w:p>
    <w:p>
      <w:r>
        <w:t>KC JOYNER 其他作品：https://www.jiaokey.com/tag/KC JOYNER.html</w:t>
      </w:r>
    </w:p>
    <w:p>
      <w:r>
        <w:t>JOHN WILEY 出版图书：https://www.jiaokey.com/tag/JOHN WILEY.html</w:t>
      </w:r>
    </w:p>
    <w:p>
      <w:r>
        <w:t>关键词搜索：https://www.jiaokey.com/tag/BLINDSIDED:WHY THE LEFT TACKLE IS OVERRATED AND OTHER CONTRARIAN FOOTBALL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