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FORCED TO BE FAMILY:A GUIDE FOR LIVING WITH SINISTER SISTERS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FORCED TO BE FAMILY:A GUIDE FOR LIVING WITH SINISTER SISTERS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本书出售、求购地址：https://www.jiaokey.com/book/detail/40922286.html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JOHN WILEY 出版图书：https://www.jiaokey.com/tag/JOHN WILEY.html</w:t>
      </w:r>
    </w:p>
    <w:p>
      <w:r>
        <w:t>关键词搜索：https://www.jiaokey.com/tag/FORCED TO BE FAMILY:A GUIDE FOR LIVING WITH SINISTER SISTERS.html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