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YOU NEED TO KNOW ABOUT JESUS:12 LESSONS THAT CAN CHANGE YOUR LIFE</w:t>
      </w:r>
    </w:p>
    <w:p>
      <w:r>
        <w:rPr>
          <w:rFonts w:ascii="宋体" w:hAnsi="宋体" w:eastAsia="宋体"/>
          <w:sz w:val="24"/>
        </w:rPr>
        <w:t>MAX 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YOU NEED TO KNOW ABOUT JESUS:12 LESSONS THAT CAN CHANGE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MELSON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本书出售、求购地址：https://www.jiaokey.com/book/detail/40922269.html</w:t>
      </w:r>
    </w:p>
    <w:p>
      <w:r>
        <w:t>更多相关图书推荐：https://www.jiaokey.com</w:t>
      </w:r>
    </w:p>
    <w:p>
      <w:r>
        <w:t>MAX ANDERS 其他作品：https://www.jiaokey.com/tag/MAX ANDERS.html</w:t>
      </w:r>
    </w:p>
    <w:p>
      <w:r>
        <w:t>THOMAS MELSON 出版图书：https://www.jiaokey.com/tag/THOMAS MELSON.html</w:t>
      </w:r>
    </w:p>
    <w:p>
      <w:r>
        <w:t>关键词搜索：https://www.jiaokey.com/tag/WHAT YOU NEED TO KNOW ABOUT JESUS:12 LESSONS THAT CAN CHANGE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