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APOCALYPSE CODE:FIND OUT WHAT THE BIBLE REALLY SAYS ABOUT THE END TIMES...AND WHY IT MATTERS TODAY</w:t>
      </w:r>
    </w:p>
    <w:p>
      <w:r>
        <w:rPr>
          <w:rFonts w:ascii="宋体" w:hAnsi="宋体" w:eastAsia="宋体"/>
          <w:sz w:val="24"/>
        </w:rPr>
        <w:t>HANK HANEGRAAFF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APOCALYPSE CODE:FIND OUT WHAT THE BIBLE REALLY SAYS ABOUT THE END TIMES...AND WHY IT MATTERS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HANK HANEGRAAFF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本书出售、求购地址：https://www.jiaokey.com/book/detail/40922267.html</w:t>
      </w:r>
    </w:p>
    <w:p>
      <w:r>
        <w:t>更多相关图书推荐：https://www.jiaokey.com</w:t>
      </w:r>
    </w:p>
    <w:p>
      <w:r>
        <w:t>HANK HANEGRAAFF 其他作品：https://www.jiaokey.com/tag/HANK HANEGRAAFF.html</w:t>
      </w:r>
    </w:p>
    <w:p>
      <w:r>
        <w:t>THOMAS NELSON 出版图书：https://www.jiaokey.com/tag/THOMAS NELSON.html</w:t>
      </w:r>
    </w:p>
    <w:p>
      <w:r>
        <w:t>关键词搜索：https://www.jiaokey.com/tag/THE APOCALYPSE CODE:FIND OUT WHAT THE BIBLE REALLY SAYS ABOUT THE END TIMES...AND WHY IT MATTERS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