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OHIO:THE SPIRIT OF AMERICA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OHIO:THE SPIRIT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本书出售、求购地址：https://www.jiaokey.com/book/detail/40922260.html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关键词搜索：https://www.jiaokey.com/tag/OHIO:THE SPIRIT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