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GUIDANCE COUNSELOR:ANSWERS TO THE 284 MOST IMPORTANT QUESTIONS ABOUT GETTING INTO COLLEGE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GUIDANCE COUNSELOR:ANSWERS TO THE 284 MOST IMPORTANT QUESTIONS ABOUT GETTING INTO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本书出售、求购地址：https://www.jiaokey.com/book/detail/40922257.html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关键词搜索：https://www.jiaokey.com/tag/THE PORTABLE GUIDANCE COUNSELOR:ANSWERS TO THE 284 MOST IMPORTANT QUESTIONS ABOUT GETTING INTO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