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CHINESE HOROSCOPE 2009:WHAT THE YEAT OF THE OX HOLDS IN STORE FOR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CHINESE HOROSCOPE 2009:WHAT THE YEAT OF THE OX HOLDS IN STORE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本书出售、求购地址：https://www.jiaokey.com/book/detail/40922177.html</w:t>
      </w:r>
    </w:p>
    <w:p>
      <w:r>
        <w:t>更多相关图书推荐：https://www.jiaokey.com</w:t>
      </w:r>
    </w:p>
    <w:p>
      <w:r>
        <w:t>HARPER ELEMENT 出版图书：https://www.jiaokey.com/tag/HARPER ELEMENT.html</w:t>
      </w:r>
    </w:p>
    <w:p>
      <w:r>
        <w:t>关键词搜索：https://www.jiaokey.com/tag/YOUR CHINESE HOROSCOPE 2009:WHAT THE YEAT OF THE OX HOLDS IN STORE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