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WANT YOU TO BE RICH TWO MEN·ONE MESSAGE</w:t>
      </w:r>
    </w:p>
    <w:p>
      <w:r>
        <w:rPr>
          <w:rFonts w:ascii="宋体" w:hAnsi="宋体" w:eastAsia="宋体"/>
          <w:sz w:val="24"/>
        </w:rPr>
        <w:t>ROBERT T.KIYOSAKI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WANT YOU TO BE RICH TWO MEN·ONE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T.KIYOSAKI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本书出售、求购地址：https://www.jiaokey.com/book/detail/40922158.html</w:t>
      </w:r>
    </w:p>
    <w:p>
      <w:r>
        <w:t>更多相关图书推荐：https://www.jiaokey.com</w:t>
      </w:r>
    </w:p>
    <w:p>
      <w:r>
        <w:t>ROBERT T.KIYOSAKI 其他作品：https://www.jiaokey.com/tag/ROBERT T.KIYOSAKI.html</w:t>
      </w:r>
    </w:p>
    <w:p>
      <w:r>
        <w:t>RICH PRESS 出版图书：https://www.jiaokey.com/tag/RICH PRESS.html</w:t>
      </w:r>
    </w:p>
    <w:p>
      <w:r>
        <w:t>关键词搜索：https://www.jiaokey.com/tag/WHY WE WANT YOU TO BE RICH TWO MEN·ONE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