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TRUMP-STYLE NEGOTIATION:POWERFUL STRATEGIES AND TACTICS FOR MASTERING EVERY DEAL</w:t>
      </w:r>
    </w:p>
    <w:p>
      <w:r>
        <w:rPr>
          <w:rFonts w:ascii="宋体" w:hAnsi="宋体" w:eastAsia="宋体"/>
          <w:sz w:val="24"/>
        </w:rPr>
        <w:t>GEORGE H.ROSS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TRUMP-STYLE NEGOTIATION:POWERFUL STRATEGIES AND TACTICS FOR MASTERING EVERY DEAL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H.ROSS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本书出售、求购地址：https://www.jiaokey.com/book/detail/40922150.html</w:t>
      </w:r>
    </w:p>
    <w:p>
      <w:r>
        <w:t>更多相关图书推荐：https://www.jiaokey.com</w:t>
      </w:r>
    </w:p>
    <w:p>
      <w:r>
        <w:t>GEORGE H.ROSS 其他作品：https://www.jiaokey.com/tag/GEORGE H.ROSS.html</w:t>
      </w:r>
    </w:p>
    <w:p>
      <w:r>
        <w:t>JOHN WILEY 出版图书：https://www.jiaokey.com/tag/JOHN WILEY.html</w:t>
      </w:r>
    </w:p>
    <w:p>
      <w:r>
        <w:t>关键词搜索：https://www.jiaokey.com/tag/TRUMP-STYLE NEGOTIATION:POWERFUL STRATEGIES AND TACTICS FOR MASTERING EVERY DEAL.html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