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PIXELS OF SEPARATION:EVERYONE IS CONNECTED.CONNECT YOUR BUSINESS TO EVERYONE.</w:t>
      </w:r>
    </w:p>
    <w:p>
      <w:r>
        <w:rPr>
          <w:rFonts w:ascii="宋体" w:hAnsi="宋体" w:eastAsia="宋体"/>
          <w:sz w:val="24"/>
        </w:rPr>
        <w:t>MITCH JOEL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PIXELS OF SEPARATION:EVERYONE IS CONNECTED.CONNECT YOUR BUSINESS TO EVERYONE.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 JOEL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BUSINESS PLUS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本书出售、求购地址：https://www.jiaokey.com/book/detail/40922143.html</w:t>
      </w:r>
    </w:p>
    <w:p>
      <w:r>
        <w:t>更多相关图书推荐：https://www.jiaokey.com</w:t>
      </w:r>
    </w:p>
    <w:p>
      <w:r>
        <w:t>MITCH JOEL 其他作品：https://www.jiaokey.com/tag/MITCH JOEL.html</w:t>
      </w:r>
    </w:p>
    <w:p>
      <w:r>
        <w:t>BUSINESS PLUS 出版图书：https://www.jiaokey.com/tag/BUSINESS PLUS.html</w:t>
      </w:r>
    </w:p>
    <w:p>
      <w:r>
        <w:t>关键词搜索：https://www.jiaokey.com/tag/SIX PIXELS OF SEPARATION:EVERYONE IS CONNECTED.CONNECT YOUR BUSINESS TO EVERYONE..html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