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STUDY OF CHINESE AND WESTERN CYCLIC MYTHS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STUDY OF CHINESE AND WESTERN CYCLIC MYTHS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本书出售、求购地址：https://www.jiaokey.com/book/detail/40922096.html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关键词搜索：https://www.jiaokey.com/tag/A COMPARATIVE STUDY OF CHINESE AND WESTERN CYCLIC MYTHS.html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