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E.E.CUMMINGS SELECTED POEMS 1923-1958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E.E.CUMMINGS SELECTED POEMS 1923-1958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本书出售、求购地址：https://www.jiaokey.com/book/detail/40921953.html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关键词搜索：https://www.jiaokey.com/tag/E.E.CUMMINGS SELECTED POEMS 1923-1958.html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