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COLOURS OF DARKNESS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COLOURS OF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本书出售、求购地址：https://www.jiaokey.com/book/detail/40921919.html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关键词搜索：https://www.jiaokey.com/tag/ALL THE COLOURS OF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