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PEAR GARDEN THREE GREAT DRAMAS OF REVOLUTIONARY CHINA</w:t>
      </w:r>
    </w:p>
    <w:p>
      <w:r>
        <w:rPr>
          <w:rFonts w:ascii="宋体" w:hAnsi="宋体" w:eastAsia="宋体"/>
          <w:sz w:val="24"/>
        </w:rPr>
        <w:t>DAVID R.GODINE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PEAR GARDEN THREE GREAT DRAMAS OF REVOLUTIONARY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R.GODINE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本书出售、求购地址：https://www.jiaokey.com/book/detail/40921915.html</w:t>
      </w:r>
    </w:p>
    <w:p>
      <w:r>
        <w:t>更多相关图书推荐：https://www.jiaokey.com</w:t>
      </w:r>
    </w:p>
    <w:p>
      <w:r>
        <w:t>DAVID R.GODINE 其他作品：https://www.jiaokey.com/tag/DAVID R.GODINE.html</w:t>
      </w:r>
    </w:p>
    <w:p>
      <w:r>
        <w:t>关键词搜索：https://www.jiaokey.com/tag/THE RED PEAR GARDEN THREE GREAT DRAMAS OF REVOLUTIONARY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