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HOUSE GERMAN DICTIONARY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HOUSE GERMAN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本书出售、求购地址：https://www.jiaokey.com/book/detail/40921799.html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关键词搜索：https://www.jiaokey.com/tag/RANDOM HOUSE GERMAN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