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MOTHER OF ALL TODDLER BOOKS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MOTHER OF ALL TODDLER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本书出售、求购地址：https://www.jiaokey.com/book/detail/40921777.html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关键词搜索：https://www.jiaokey.com/tag/THE MOTHER OF ALL TODDLER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