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ALONG THE WAY REAL LIFE MOMENTS TOUCHED BY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ALONG THE WAY REAL LIFE MOMENTS TOUCHED BY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本书出售、求购地址：https://www.jiaokey.com/book/detail/40921772.html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关键词搜索：https://www.jiaokey.com/tag/ALONG THE WAY REAL LIFE MOMENTS TOUCHED BY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