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INSPIRED CREATIVE WRITING:POKES AND PRODS FOR SCRIBBLERS OF ALL STRIPES</w:t>
      </w:r>
    </w:p>
    <w:p>
      <w:r>
        <w:rPr>
          <w:rFonts w:ascii="宋体" w:hAnsi="宋体" w:eastAsia="宋体"/>
          <w:sz w:val="24"/>
        </w:rPr>
        <w:t>ALEXANDER GORDON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INSPIRED CREATIVE WRITING:POKES AND PRODS FOR SCRIBBLERS OF ALL STRIPES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GORDON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本书出售、求购地址：https://www.jiaokey.com/book/detail/40921691.html</w:t>
      </w:r>
    </w:p>
    <w:p>
      <w:r>
        <w:t>更多相关图书推荐：https://www.jiaokey.com</w:t>
      </w:r>
    </w:p>
    <w:p>
      <w:r>
        <w:t>ALEXANDER GORDON SMITH 其他作品：https://www.jiaokey.com/tag/ALEXANDER GORDON SMITH.html</w:t>
      </w:r>
    </w:p>
    <w:p>
      <w:r>
        <w:t>A PERIGEE BOOK 出版图书：https://www.jiaokey.com/tag/A PERIGEE BOOK.html</w:t>
      </w:r>
    </w:p>
    <w:p>
      <w:r>
        <w:t>关键词搜索：https://www.jiaokey.com/tag/INSPIRED CREATIVE WRITING:POKES AND PRODS FOR SCRIBBLERS OF ALL STRIPES.html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