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GOOD TIMES AND BAD:STRENGTHENING YOUR RELATIONSHIP WHEN THE GOING GETS TOUGH AND THE MONEY GETS TIGHT</w:t>
      </w:r>
    </w:p>
    <w:p>
      <w:r>
        <w:rPr>
          <w:rFonts w:ascii="宋体" w:hAnsi="宋体" w:eastAsia="宋体"/>
          <w:sz w:val="24"/>
        </w:rPr>
        <w:t>M.GARY NEUMAN AND MELISA NEUMAN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GOOD TIMES AND BAD:STRENGTHENING YOUR RELATIONSHIP WHEN THE GOING GETS TOUGH AND THE MONEY GETS TIGHT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M.GARY NEUMAN AND MELISA NEUMAN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本书出售、求购地址：https://www.jiaokey.com/book/detail/40921646.html</w:t>
      </w:r>
    </w:p>
    <w:p>
      <w:r>
        <w:t>更多相关图书推荐：https://www.jiaokey.com</w:t>
      </w:r>
    </w:p>
    <w:p>
      <w:r>
        <w:t>M.GARY NEUMAN AND MELISA NEUMAN 其他作品：https://www.jiaokey.com/tag/M.GARY NEUMAN AND MELISA NEUMAN.html</w:t>
      </w:r>
    </w:p>
    <w:p>
      <w:r>
        <w:t>JOHN WILEY 出版图书：https://www.jiaokey.com/tag/JOHN WILEY.html</w:t>
      </w:r>
    </w:p>
    <w:p>
      <w:r>
        <w:t>关键词搜索：https://www.jiaokey.com/tag/IN GOOD TIMES AND BAD:STRENGTHENING YOUR RELATIONSHIP WHEN THE GOING GETS TOUGH AND THE MONEY GETS TIGHT.html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